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Мусаева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Мухтаровича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UserDefinedgrp-33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4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1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4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Мусаев Р.М.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до </w:t>
      </w:r>
      <w:r>
        <w:rPr>
          <w:rStyle w:val="cat-Dategrp-10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представил в инспекцию ФНС России по </w:t>
      </w:r>
      <w:r>
        <w:rPr>
          <w:rStyle w:val="cat-Addressgrp-5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декларацию по налогу на прибыль организаций за 12 месяцев </w:t>
      </w:r>
      <w:r>
        <w:rPr>
          <w:rStyle w:val="cat-Dategrp-9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Фактически, декларация представлена </w:t>
      </w:r>
      <w:r>
        <w:rPr>
          <w:rStyle w:val="cat-Dategrp-11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Мусаев Р.М.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Мусаева Р.М.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Мусаева Р.М.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23329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2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Мусаева Р.М.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Мусаева Р.М.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Мусаева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Мухтаровича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20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3rplc-34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8"/>
          <w:szCs w:val="18"/>
        </w:rPr>
        <w:t>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6rplc-3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5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6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7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8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0412365400665006342415158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7rplc-4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4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0rplc-6">
    <w:name w:val="cat-ExternalSystemDefined grp-30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UserDefinedgrp-33rplc-9">
    <w:name w:val="cat-UserDefined grp-33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OrganizationNamegrp-24rplc-13">
    <w:name w:val="cat-OrganizationName grp-24 rplc-13"/>
    <w:basedOn w:val="DefaultParagraphFont"/>
  </w:style>
  <w:style w:type="character" w:customStyle="1" w:styleId="cat-PassportDatagrp-23rplc-14">
    <w:name w:val="cat-PassportData grp-23 rplc-14"/>
    <w:basedOn w:val="DefaultParagraphFont"/>
  </w:style>
  <w:style w:type="character" w:customStyle="1" w:styleId="cat-ExternalSystemDefinedgrp-29rplc-15">
    <w:name w:val="cat-ExternalSystemDefined grp-29 rplc-15"/>
    <w:basedOn w:val="DefaultParagraphFont"/>
  </w:style>
  <w:style w:type="character" w:customStyle="1" w:styleId="cat-ExternalSystemDefinedgrp-31rplc-16">
    <w:name w:val="cat-ExternalSystemDefined grp-31 rplc-16"/>
    <w:basedOn w:val="DefaultParagraphFont"/>
  </w:style>
  <w:style w:type="character" w:customStyle="1" w:styleId="cat-OrganizationNamegrp-24rplc-17">
    <w:name w:val="cat-OrganizationName grp-24 rplc-17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Addressgrp-5rplc-20">
    <w:name w:val="cat-Address grp-5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Sumgrp-20rplc-31">
    <w:name w:val="cat-Sum grp-20 rplc-31"/>
    <w:basedOn w:val="DefaultParagraphFont"/>
  </w:style>
  <w:style w:type="character" w:customStyle="1" w:styleId="cat-Dategrp-13rplc-34">
    <w:name w:val="cat-Date grp-13 rplc-34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Addressgrp-7rplc-42">
    <w:name w:val="cat-Address grp-7 rplc-42"/>
    <w:basedOn w:val="DefaultParagraphFont"/>
  </w:style>
  <w:style w:type="character" w:customStyle="1" w:styleId="cat-Addressgrp-5rplc-43">
    <w:name w:val="cat-Address grp-5 rplc-43"/>
    <w:basedOn w:val="DefaultParagraphFont"/>
  </w:style>
  <w:style w:type="character" w:customStyle="1" w:styleId="cat-SumInWordsgrp-21rplc-44">
    <w:name w:val="cat-SumInWords grp-21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